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Молодцова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Антона Сергеевича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Молодцов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586241023016937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Молодцов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Молодцов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Молодцов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Молодцов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Молодцова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Антона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0412365400765004402520127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